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Calibri" w:hAnsi="Calibri"/>
          <w:b/>
          <w:i w:val="0"/>
          <w:color w:val="00777B"/>
          <w:sz w:val="40"/>
        </w:rPr>
        <w:t>學生工作紙 · 反思表</w:t>
      </w:r>
    </w:p>
    <w:p>
      <w:pPr>
        <w:spacing w:after="80"/>
        <w:jc w:val="center"/>
      </w:pPr>
      <w:r>
        <w:rPr>
          <w:rFonts w:ascii="Calibri" w:hAnsi="Calibri"/>
          <w:b w:val="0"/>
          <w:i/>
          <w:color w:val="334155"/>
          <w:sz w:val="28"/>
        </w:rPr>
        <w:t>Student Worksheet · Reflection Sheet</w:t>
      </w:r>
    </w:p>
    <w:p>
      <w:pPr>
        <w:spacing w:after="200"/>
        <w:jc w:val="center"/>
      </w:pPr>
      <w:r>
        <w:rPr>
          <w:rFonts w:ascii="Calibri" w:hAnsi="Calibri"/>
          <w:b w:val="0"/>
          <w:i w:val="0"/>
          <w:color w:val="334155"/>
          <w:sz w:val="22"/>
        </w:rPr>
        <w:t>聖經理財密碼 · 課後 TALENT 反思 · Biblical Financial Literacy · Post-Play TALENT Debrief</w:t>
      </w:r>
    </w:p>
    <w:tbl>
      <w:tblPr>
        <w:tblStyle w:val="LightGrid-Accent6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姓名 Name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_______________________</w:t>
            </w:r>
          </w:p>
        </w:tc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班別 Class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_______________</w:t>
            </w:r>
          </w:p>
        </w:tc>
      </w:tr>
      <w:tr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學號 Reg. No.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_______________________</w:t>
            </w:r>
          </w:p>
        </w:tc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玩遊戲模式 Game mode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□ 1p Solo  □ 2p (含詐騙者)  □ 3-8p MP</w:t>
            </w:r>
          </w:p>
        </w:tc>
      </w:tr>
      <w:tr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玩遊戲日期 Played on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_______________________</w:t>
            </w:r>
          </w:p>
        </w:tc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填寫日期 Filled on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_______________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00777B"/>
          <w:sz w:val="26"/>
        </w:rPr>
        <w:t xml:space="preserve">第 1 部分:T · 結算 ★ 必填  </w:t>
      </w:r>
      <w:r>
        <w:rPr>
          <w:rFonts w:ascii="Calibri" w:hAnsi="Calibri"/>
          <w:b/>
          <w:i/>
          <w:color w:val="334155"/>
          <w:sz w:val="22"/>
        </w:rPr>
        <w:t>Part 1 · T · Tally ★ Required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從遊戲結束畫面或「Resume / 繼續」功能讀取數字。 不需要完美;估算亦可,只要老實。</w:t>
      </w:r>
    </w:p>
    <w:p>
      <w:pPr>
        <w:spacing w:after="120"/>
      </w:pPr>
      <w:r>
        <w:rPr>
          <w:rFonts w:ascii="Calibri" w:hAnsi="Calibri"/>
          <w:b w:val="0"/>
          <w:i/>
          <w:color w:val="64748B"/>
          <w:sz w:val="20"/>
        </w:rPr>
        <w:t>Read from the game's end-screen or Resume. No need for perfection — estimates OK, as long as honest.</w:t>
      </w:r>
    </w:p>
    <w:tbl>
      <w:tblPr>
        <w:tblStyle w:val="LightGrid-Accent6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起始金額 Starting balance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HK$ 10,000  (everyone starts here)</w:t>
            </w:r>
          </w:p>
        </w:tc>
      </w:tr>
      <w:tr>
        <w:tc>
          <w:tcPr>
            <w:tcW w:type="dxa" w:w="5112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最終結餘 Final balance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HK$ ________________</w:t>
            </w:r>
          </w:p>
        </w:tc>
      </w:tr>
      <w:tr>
        <w:tc>
          <w:tcPr>
            <w:tcW w:type="dxa" w:w="5112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總進帳 (薪金 + 股票賺 + 機會卡 + 利息)</w:t>
              <w:br/>
              <w:t>Total gains (salary + stock profit + opportunity cards + interest)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HK$ ________________</w:t>
            </w:r>
          </w:p>
        </w:tc>
      </w:tr>
      <w:tr>
        <w:tc>
          <w:tcPr>
            <w:tcW w:type="dxa" w:w="5112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總損失 (稅 + 股票虧 + 誘惑卡 + 信用卡利息)</w:t>
              <w:br/>
              <w:t>Total losses (tax + stock loss + temptation cards + credit-card interest)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HK$ ________________</w:t>
            </w:r>
          </w:p>
        </w:tc>
      </w:tr>
      <w:tr>
        <w:tc>
          <w:tcPr>
            <w:tcW w:type="dxa" w:w="5112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曾接受的「誘惑卡」次數</w:t>
              <w:br/>
              <w:t>Temptation cards I accepted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_______ 次 / times</w:t>
            </w:r>
          </w:p>
        </w:tc>
      </w:tr>
      <w:tr>
        <w:tc>
          <w:tcPr>
            <w:tcW w:type="dxa" w:w="5112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曾施予 / 奉獻 / 十一的次數</w:t>
              <w:br/>
              <w:t>Times I tithed / gave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_______ 次 / times</w:t>
            </w:r>
          </w:p>
        </w:tc>
      </w:tr>
      <w:tr>
        <w:tc>
          <w:tcPr>
            <w:tcW w:type="dxa" w:w="5112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我的最終人生階段 My final life stage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□ Teen  □ Young Adult  □ Adult  □ Senior  □ OUT (bankrupt)</w:t>
            </w:r>
          </w:p>
        </w:tc>
      </w:tr>
      <w:tr>
        <w:tc>
          <w:tcPr>
            <w:tcW w:type="dxa" w:w="5112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我是否被分配為「詐騙者」?</w:t>
              <w:br/>
              <w:t>Was I the hidden Scammer?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□ 是 Yes  □ 否 No  □ 1p mode (沒有詐騙者)</w:t>
            </w:r>
          </w:p>
        </w:tc>
      </w:tr>
    </w:tbl>
    <w:p>
      <w:pPr>
        <w:spacing w:after="160"/>
      </w:pPr>
      <w:r>
        <w:rPr>
          <w:rFonts w:ascii="Calibri" w:hAnsi="Calibri"/>
          <w:b w:val="0"/>
          <w:i/>
          <w:color w:val="B8860B"/>
          <w:sz w:val="18"/>
        </w:rPr>
        <w:t>💡 提示:在遊戲右下方按「Resume / 繼續」可重新看到最近一局結果。若已遺忘,可開新一局快速重玩(用「Easy NPC」可於 10 分鐘內完成)。</w:t>
      </w:r>
    </w:p>
    <w:p>
      <w:pPr>
        <w:spacing w:before="200" w:after="80"/>
      </w:pPr>
      <w:r>
        <w:rPr>
          <w:rFonts w:ascii="Calibri" w:hAnsi="Calibri"/>
          <w:b/>
          <w:i w:val="0"/>
          <w:color w:val="00777B"/>
          <w:sz w:val="26"/>
        </w:rPr>
        <w:t xml:space="preserve">第 2 部分:A · 領悟 — 三個最深刻時刻  </w:t>
      </w:r>
      <w:r>
        <w:rPr>
          <w:rFonts w:ascii="Calibri" w:hAnsi="Calibri"/>
          <w:b/>
          <w:i/>
          <w:color w:val="334155"/>
          <w:sz w:val="22"/>
        </w:rPr>
        <w:t>Part 2 · A · Aha — 3 Most Impressive Moments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請寫下遊戲中印象最深的 3 個時刻。 可以是「我接受了某張誘惑卡」、「我幾乎要破產」、「我做了一個自己也意外的奉獻」⋯⋯</w:t>
      </w:r>
    </w:p>
    <w:p>
      <w:pPr>
        <w:spacing w:after="80"/>
      </w:pPr>
      <w:r>
        <w:rPr>
          <w:rFonts w:ascii="Calibri" w:hAnsi="Calibri"/>
          <w:b w:val="0"/>
          <w:i/>
          <w:color w:val="64748B"/>
          <w:sz w:val="20"/>
        </w:rPr>
        <w:t>Three most impressive moments — could be a temptation you accepted, a near-bankruptcy, an unexpected gift you made, etc.</w:t>
      </w:r>
    </w:p>
    <w:p>
      <w:pPr>
        <w:spacing w:after="40"/>
      </w:pPr>
      <w:r>
        <w:rPr>
          <w:rFonts w:ascii="Calibri" w:hAnsi="Calibri"/>
          <w:b/>
          <w:i w:val="0"/>
          <w:color w:val="00777B"/>
          <w:sz w:val="22"/>
        </w:rPr>
        <w:t>時刻 1 Moment 1</w:t>
      </w:r>
      <w:r>
        <w:rPr>
          <w:rFonts w:ascii="Calibri" w:hAnsi="Calibri"/>
          <w:b w:val="0"/>
          <w:i/>
          <w:color w:val="64748B"/>
          <w:sz w:val="20"/>
        </w:rPr>
        <w:t xml:space="preserve">   (發生甚麼?我的選擇是?事後感受?)  (What happened? My choice? How I felt after?)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after="40"/>
      </w:pPr>
      <w:r>
        <w:rPr>
          <w:rFonts w:ascii="Calibri" w:hAnsi="Calibri"/>
          <w:b/>
          <w:i w:val="0"/>
          <w:color w:val="00777B"/>
          <w:sz w:val="22"/>
        </w:rPr>
        <w:t>時刻 2 Moment 2</w:t>
      </w:r>
      <w:r>
        <w:rPr>
          <w:rFonts w:ascii="Calibri" w:hAnsi="Calibri"/>
          <w:b w:val="0"/>
          <w:i/>
          <w:color w:val="64748B"/>
          <w:sz w:val="20"/>
        </w:rPr>
        <w:t xml:space="preserve">   (發生甚麼?我的選擇是?事後感受?)  (What happened? My choice? How I felt after?)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after="40"/>
      </w:pPr>
      <w:r>
        <w:rPr>
          <w:rFonts w:ascii="Calibri" w:hAnsi="Calibri"/>
          <w:b/>
          <w:i w:val="0"/>
          <w:color w:val="00777B"/>
          <w:sz w:val="22"/>
        </w:rPr>
        <w:t>時刻 3 Moment 3</w:t>
      </w:r>
      <w:r>
        <w:rPr>
          <w:rFonts w:ascii="Calibri" w:hAnsi="Calibri"/>
          <w:b w:val="0"/>
          <w:i/>
          <w:color w:val="64748B"/>
          <w:sz w:val="20"/>
        </w:rPr>
        <w:t xml:space="preserve">   (發生甚麼?我的選擇是?事後感受?)  (What happened? My choice? How I felt after?)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before="200" w:after="80"/>
      </w:pPr>
      <w:r>
        <w:rPr>
          <w:rFonts w:ascii="Calibri" w:hAnsi="Calibri"/>
          <w:b/>
          <w:i w:val="0"/>
          <w:color w:val="00777B"/>
          <w:sz w:val="26"/>
        </w:rPr>
        <w:t xml:space="preserve">第 3 部分:L · 密碼 — 10 條聖經理財密碼自評  </w:t>
      </w:r>
      <w:r>
        <w:rPr>
          <w:rFonts w:ascii="Calibri" w:hAnsi="Calibri"/>
          <w:b/>
          <w:i/>
          <w:color w:val="334155"/>
          <w:sz w:val="22"/>
        </w:rPr>
        <w:t>Part 3 · L · Lesson — 10-Code Self-Check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對於每一條密碼,圈出 ✅ 我順從了 · ⚠️ 我違反了 · ⬜ 未遇上,並至少對 3 條密碼寫下一個遊戲中的具體例子。</w:t>
      </w:r>
    </w:p>
    <w:p>
      <w:pPr>
        <w:spacing w:after="80"/>
      </w:pPr>
      <w:r>
        <w:rPr>
          <w:rFonts w:ascii="Calibri" w:hAnsi="Calibri"/>
          <w:b w:val="0"/>
          <w:i/>
          <w:color w:val="64748B"/>
          <w:sz w:val="20"/>
        </w:rPr>
        <w:t>For each code, mark ✅ embraced · ⚠️ violated · ⬜ didn't meet, AND write a concrete in-game example for at least 3 codes.</w:t>
      </w:r>
    </w:p>
    <w:tbl>
      <w:tblPr>
        <w:tblStyle w:val="LightGrid-Accent6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fill="00777B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#</w:t>
            </w:r>
          </w:p>
        </w:tc>
        <w:tc>
          <w:tcPr>
            <w:tcW w:type="dxa" w:w="2556"/>
            <w:shd w:fill="00777B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密碼 Code</w:t>
            </w:r>
          </w:p>
        </w:tc>
        <w:tc>
          <w:tcPr>
            <w:tcW w:type="dxa" w:w="2556"/>
            <w:shd w:fill="00777B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我的自評</w:t>
              <w:br/>
              <w:t>✅ / ⚠️ / ⬜</w:t>
            </w:r>
          </w:p>
        </w:tc>
        <w:tc>
          <w:tcPr>
            <w:tcW w:type="dxa" w:w="2556"/>
            <w:shd w:fill="00777B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遊戲中例子 In-game example</w:t>
            </w:r>
          </w:p>
        </w:tc>
      </w:tr>
      <w:tr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9F92"/>
                <w:sz w:val="22"/>
              </w:rPr>
              <w:t>1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18"/>
              </w:rPr>
              <w:t>橫財不應求,勤勞積蓄財富必增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7"/>
              </w:rPr>
              <w:t xml:space="preserve">No windfalls — diligence builds wealth  </w:t>
            </w:r>
            <w:r>
              <w:rPr>
                <w:rFonts w:ascii="Calibri" w:hAnsi="Calibri"/>
                <w:b w:val="0"/>
                <w:i w:val="0"/>
                <w:color w:val="64748B"/>
                <w:sz w:val="16"/>
              </w:rPr>
              <w:t>(箴 13:11; 28:22)</w:t>
            </w:r>
          </w:p>
        </w:tc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i w:val="0"/>
                <w:color w:val="00777B"/>
                <w:sz w:val="24"/>
              </w:rPr>
              <w:t>✅  ⚠️  ⬜</w:t>
            </w:r>
          </w:p>
        </w:tc>
        <w:tc>
          <w:tcPr>
            <w:tcW w:type="dxa" w:w="2556"/>
          </w:tcPr>
          <w:p>
            <w:r/>
            <w:r>
              <w:br/>
              <w:br/>
            </w:r>
          </w:p>
        </w:tc>
      </w:tr>
      <w:tr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9F92"/>
                <w:sz w:val="22"/>
              </w:rPr>
              <w:t>2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18"/>
              </w:rPr>
              <w:t>減少不必要的消費,殷勤工作及投資於提升生產力的活動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7"/>
              </w:rPr>
              <w:t xml:space="preserve">Reduce wasteful spend; invest in productive work  </w:t>
            </w:r>
            <w:r>
              <w:rPr>
                <w:rFonts w:ascii="Calibri" w:hAnsi="Calibri"/>
                <w:b w:val="0"/>
                <w:i w:val="0"/>
                <w:color w:val="64748B"/>
                <w:sz w:val="16"/>
              </w:rPr>
              <w:t>(箴 21:20, 21:17, 13:11)</w:t>
            </w:r>
          </w:p>
        </w:tc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i w:val="0"/>
                <w:color w:val="00777B"/>
                <w:sz w:val="24"/>
              </w:rPr>
              <w:t>✅  ⚠️  ⬜</w:t>
            </w:r>
          </w:p>
        </w:tc>
        <w:tc>
          <w:tcPr>
            <w:tcW w:type="dxa" w:w="2556"/>
          </w:tcPr>
          <w:p>
            <w:r/>
            <w:r>
              <w:br/>
              <w:br/>
            </w:r>
          </w:p>
        </w:tc>
      </w:tr>
      <w:tr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9F92"/>
                <w:sz w:val="22"/>
              </w:rPr>
              <w:t>3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18"/>
              </w:rPr>
              <w:t>貪財是萬惡之根,不貪不義之財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7"/>
              </w:rPr>
              <w:t xml:space="preserve">Love of money is the root of evil  </w:t>
            </w:r>
            <w:r>
              <w:rPr>
                <w:rFonts w:ascii="Calibri" w:hAnsi="Calibri"/>
                <w:b w:val="0"/>
                <w:i w:val="0"/>
                <w:color w:val="64748B"/>
                <w:sz w:val="16"/>
              </w:rPr>
              <w:t>(提前 6:9-10; 箴 10:2, 11:1)</w:t>
            </w:r>
          </w:p>
        </w:tc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i w:val="0"/>
                <w:color w:val="00777B"/>
                <w:sz w:val="24"/>
              </w:rPr>
              <w:t>✅  ⚠️  ⬜</w:t>
            </w:r>
          </w:p>
        </w:tc>
        <w:tc>
          <w:tcPr>
            <w:tcW w:type="dxa" w:w="2556"/>
          </w:tcPr>
          <w:p>
            <w:r/>
            <w:r>
              <w:br/>
              <w:br/>
            </w:r>
          </w:p>
        </w:tc>
      </w:tr>
      <w:tr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9F92"/>
                <w:sz w:val="22"/>
              </w:rPr>
              <w:t>4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18"/>
              </w:rPr>
              <w:t>作個忠心的錢財好管家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7"/>
              </w:rPr>
              <w:t xml:space="preserve">Be a faithful steward of money  </w:t>
            </w:r>
            <w:r>
              <w:rPr>
                <w:rFonts w:ascii="Calibri" w:hAnsi="Calibri"/>
                <w:b w:val="0"/>
                <w:i w:val="0"/>
                <w:color w:val="64748B"/>
                <w:sz w:val="16"/>
              </w:rPr>
              <w:t>(路 16:11; 太 25 (才幹的比喻))</w:t>
            </w:r>
          </w:p>
        </w:tc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i w:val="0"/>
                <w:color w:val="00777B"/>
                <w:sz w:val="24"/>
              </w:rPr>
              <w:t>✅  ⚠️  ⬜</w:t>
            </w:r>
          </w:p>
        </w:tc>
        <w:tc>
          <w:tcPr>
            <w:tcW w:type="dxa" w:w="2556"/>
          </w:tcPr>
          <w:p>
            <w:r/>
            <w:r>
              <w:br/>
              <w:br/>
            </w:r>
          </w:p>
        </w:tc>
      </w:tr>
      <w:tr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9F92"/>
                <w:sz w:val="22"/>
              </w:rPr>
              <w:t>5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18"/>
              </w:rPr>
              <w:t>積穀防饑,荒年不慌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7"/>
              </w:rPr>
              <w:t xml:space="preserve">Stockpile in good years; ride out the lean ones  </w:t>
            </w:r>
            <w:r>
              <w:rPr>
                <w:rFonts w:ascii="Calibri" w:hAnsi="Calibri"/>
                <w:b w:val="0"/>
                <w:i w:val="0"/>
                <w:color w:val="64748B"/>
                <w:sz w:val="16"/>
              </w:rPr>
              <w:t>(創 41 (約瑟))</w:t>
            </w:r>
          </w:p>
        </w:tc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i w:val="0"/>
                <w:color w:val="00777B"/>
                <w:sz w:val="24"/>
              </w:rPr>
              <w:t>✅  ⚠️  ⬜</w:t>
            </w:r>
          </w:p>
        </w:tc>
        <w:tc>
          <w:tcPr>
            <w:tcW w:type="dxa" w:w="2556"/>
          </w:tcPr>
          <w:p>
            <w:r/>
            <w:r>
              <w:br/>
              <w:br/>
            </w:r>
          </w:p>
        </w:tc>
      </w:tr>
      <w:tr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9F92"/>
                <w:sz w:val="22"/>
              </w:rPr>
              <w:t>6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18"/>
              </w:rPr>
              <w:t>經常評估理財目標是否值得,配合上主的心意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7"/>
              </w:rPr>
              <w:t xml:space="preserve">Re-examine your goals — are they aligned with God?  </w:t>
            </w:r>
            <w:r>
              <w:rPr>
                <w:rFonts w:ascii="Calibri" w:hAnsi="Calibri"/>
                <w:b w:val="0"/>
                <w:i w:val="0"/>
                <w:color w:val="64748B"/>
                <w:sz w:val="16"/>
              </w:rPr>
              <w:t>(路 9:25)</w:t>
            </w:r>
          </w:p>
        </w:tc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i w:val="0"/>
                <w:color w:val="00777B"/>
                <w:sz w:val="24"/>
              </w:rPr>
              <w:t>✅  ⚠️  ⬜</w:t>
            </w:r>
          </w:p>
        </w:tc>
        <w:tc>
          <w:tcPr>
            <w:tcW w:type="dxa" w:w="2556"/>
          </w:tcPr>
          <w:p>
            <w:r/>
            <w:r>
              <w:br/>
              <w:br/>
            </w:r>
          </w:p>
        </w:tc>
      </w:tr>
      <w:tr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9F92"/>
                <w:sz w:val="22"/>
              </w:rPr>
              <w:t>7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18"/>
              </w:rPr>
              <w:t>知足不貪婪 = 財務真自由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7"/>
              </w:rPr>
              <w:t xml:space="preserve">Contentment IS true financial freedom  </w:t>
            </w:r>
            <w:r>
              <w:rPr>
                <w:rFonts w:ascii="Calibri" w:hAnsi="Calibri"/>
                <w:b w:val="0"/>
                <w:i w:val="0"/>
                <w:color w:val="64748B"/>
                <w:sz w:val="16"/>
              </w:rPr>
              <w:t>(來 13:5; 提前 6:6-8)</w:t>
            </w:r>
          </w:p>
        </w:tc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i w:val="0"/>
                <w:color w:val="00777B"/>
                <w:sz w:val="24"/>
              </w:rPr>
              <w:t>✅  ⚠️  ⬜</w:t>
            </w:r>
          </w:p>
        </w:tc>
        <w:tc>
          <w:tcPr>
            <w:tcW w:type="dxa" w:w="2556"/>
          </w:tcPr>
          <w:p>
            <w:r/>
            <w:r>
              <w:br/>
              <w:br/>
            </w:r>
          </w:p>
        </w:tc>
      </w:tr>
      <w:tr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9F92"/>
                <w:sz w:val="22"/>
              </w:rPr>
              <w:t>8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18"/>
              </w:rPr>
              <w:t>施比受更為有福,奉獻與有意義的捐助蒙上主喜悅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7"/>
              </w:rPr>
              <w:t xml:space="preserve">Giving blesses more than receiving  </w:t>
            </w:r>
            <w:r>
              <w:rPr>
                <w:rFonts w:ascii="Calibri" w:hAnsi="Calibri"/>
                <w:b w:val="0"/>
                <w:i w:val="0"/>
                <w:color w:val="64748B"/>
                <w:sz w:val="16"/>
              </w:rPr>
              <w:t>(徒 20:35; 提前 6:17-19)</w:t>
            </w:r>
          </w:p>
        </w:tc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i w:val="0"/>
                <w:color w:val="00777B"/>
                <w:sz w:val="24"/>
              </w:rPr>
              <w:t>✅  ⚠️  ⬜</w:t>
            </w:r>
          </w:p>
        </w:tc>
        <w:tc>
          <w:tcPr>
            <w:tcW w:type="dxa" w:w="2556"/>
          </w:tcPr>
          <w:p>
            <w:r/>
            <w:r>
              <w:br/>
              <w:br/>
            </w:r>
          </w:p>
        </w:tc>
      </w:tr>
      <w:tr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9F92"/>
                <w:sz w:val="22"/>
              </w:rPr>
              <w:t>9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18"/>
              </w:rPr>
              <w:t>投資的目的是為上帝冒險,謙卑尋問神的帶領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7"/>
              </w:rPr>
              <w:t xml:space="preserve">Investing is risking for God's kingdom  </w:t>
            </w:r>
            <w:r>
              <w:rPr>
                <w:rFonts w:ascii="Calibri" w:hAnsi="Calibri"/>
                <w:b w:val="0"/>
                <w:i w:val="0"/>
                <w:color w:val="64748B"/>
                <w:sz w:val="16"/>
              </w:rPr>
              <w:t>(瑪 3:10; 太 6:19-21)</w:t>
            </w:r>
          </w:p>
        </w:tc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i w:val="0"/>
                <w:color w:val="00777B"/>
                <w:sz w:val="24"/>
              </w:rPr>
              <w:t>✅  ⚠️  ⬜</w:t>
            </w:r>
          </w:p>
        </w:tc>
        <w:tc>
          <w:tcPr>
            <w:tcW w:type="dxa" w:w="2556"/>
          </w:tcPr>
          <w:p>
            <w:r/>
            <w:r>
              <w:br/>
              <w:br/>
            </w:r>
          </w:p>
        </w:tc>
      </w:tr>
      <w:tr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9F92"/>
                <w:sz w:val="22"/>
              </w:rPr>
              <w:t>10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18"/>
              </w:rPr>
              <w:t>「我希望成為富有的人」這想法有錯嗎?</w:t>
              <w:br/>
            </w:r>
            <w:r>
              <w:rPr>
                <w:rFonts w:ascii="Calibri" w:hAnsi="Calibri"/>
                <w:b w:val="0"/>
                <w:i/>
                <w:color w:val="334155"/>
                <w:sz w:val="17"/>
              </w:rPr>
              <w:t xml:space="preserve">"I want to be rich" — is that wrong?  </w:t>
            </w:r>
            <w:r>
              <w:rPr>
                <w:rFonts w:ascii="Calibri" w:hAnsi="Calibri"/>
                <w:b w:val="0"/>
                <w:i w:val="0"/>
                <w:color w:val="64748B"/>
                <w:sz w:val="16"/>
              </w:rPr>
              <w:t>(箴 30:7-9)</w:t>
            </w:r>
          </w:p>
        </w:tc>
        <w:tc>
          <w:tcPr>
            <w:tcW w:type="dxa" w:w="2556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i w:val="0"/>
                <w:color w:val="00777B"/>
                <w:sz w:val="24"/>
              </w:rPr>
              <w:t>✅  ⚠️  ⬜</w:t>
            </w:r>
          </w:p>
        </w:tc>
        <w:tc>
          <w:tcPr>
            <w:tcW w:type="dxa" w:w="2556"/>
          </w:tcPr>
          <w:p>
            <w:r/>
            <w:r>
              <w:br/>
              <w:br/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00777B"/>
          <w:sz w:val="26"/>
        </w:rPr>
        <w:t xml:space="preserve">第 4 部分:E · 察看軌道  </w:t>
      </w:r>
      <w:r>
        <w:rPr>
          <w:rFonts w:ascii="Calibri" w:hAnsi="Calibri"/>
          <w:b/>
          <w:i/>
          <w:color w:val="334155"/>
          <w:sz w:val="22"/>
        </w:rPr>
        <w:t>Part 4 · E · Examine — Which Win-Track?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不論你於遊戲中是否獲勝,你最接近哪一條軌道?</w:t>
      </w:r>
    </w:p>
    <w:p>
      <w:pPr>
        <w:spacing w:after="80"/>
      </w:pPr>
      <w:r>
        <w:rPr>
          <w:rFonts w:ascii="Calibri" w:hAnsi="Calibri"/>
          <w:b w:val="0"/>
          <w:i/>
          <w:color w:val="64748B"/>
          <w:sz w:val="20"/>
        </w:rPr>
        <w:t>Regardless of whether you won — which track were you closest to?</w:t>
      </w:r>
    </w:p>
    <w:p>
      <w:r>
        <w:rPr>
          <w:rFonts w:ascii="Calibri" w:hAnsi="Calibri"/>
          <w:b/>
          <w:i w:val="0"/>
          <w:color w:val="00777B"/>
          <w:sz w:val="22"/>
        </w:rPr>
        <w:t xml:space="preserve">我最接近的軌道 My closest track: </w:t>
      </w:r>
      <w:r>
        <w:rPr>
          <w:rFonts w:ascii="Calibri" w:hAnsi="Calibri"/>
          <w:b w:val="0"/>
          <w:i w:val="0"/>
          <w:color w:val="231406"/>
          <w:sz w:val="20"/>
        </w:rPr>
        <w:t>□ 知足 Contentment (Code 7)   □ 管家 Stewardship (Code 4)   □ 詐騙者 Scammer (Code 3 - cautionary)</w:t>
      </w:r>
    </w:p>
    <w:p>
      <w:pPr>
        <w:spacing w:after="40"/>
      </w:pPr>
      <w:r>
        <w:rPr>
          <w:rFonts w:ascii="Calibri" w:hAnsi="Calibri"/>
          <w:b/>
          <w:i w:val="0"/>
          <w:color w:val="00777B"/>
          <w:sz w:val="22"/>
        </w:rPr>
        <w:t>為甚麼?</w:t>
      </w:r>
      <w:r>
        <w:rPr>
          <w:rFonts w:ascii="Calibri" w:hAnsi="Calibri"/>
          <w:b w:val="0"/>
          <w:i/>
          <w:color w:val="64748B"/>
          <w:sz w:val="20"/>
        </w:rPr>
        <w:t xml:space="preserve">   Why? (2-3 sentences)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after="40"/>
      </w:pPr>
      <w:r>
        <w:rPr>
          <w:rFonts w:ascii="Calibri" w:hAnsi="Calibri"/>
          <w:b/>
          <w:i w:val="0"/>
          <w:color w:val="00777B"/>
          <w:sz w:val="22"/>
        </w:rPr>
        <w:t>若我被分配為「詐騙者」並打贏 — 我從遊戲中學到甚麼?</w:t>
        <w:br/>
        <w:t>(本身不是壞事,Code 3 提醒我們:「人原來這麼容易被引誘」。)</w:t>
      </w:r>
      <w:r>
        <w:rPr>
          <w:rFonts w:ascii="Calibri" w:hAnsi="Calibri"/>
          <w:b w:val="0"/>
          <w:i/>
          <w:color w:val="64748B"/>
          <w:sz w:val="20"/>
        </w:rPr>
        <w:t xml:space="preserve">   If I was the Scammer and won — what did the role reveal to me? (Not a bad outcome — Code 3 teaches us how easily people are tempted.)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before="200" w:after="80"/>
      </w:pPr>
      <w:r>
        <w:rPr>
          <w:rFonts w:ascii="Calibri" w:hAnsi="Calibri"/>
          <w:b/>
          <w:i w:val="0"/>
          <w:color w:val="00777B"/>
          <w:sz w:val="26"/>
        </w:rPr>
        <w:t xml:space="preserve">第 5 部分:N · 承諾 — 21 日 SMART 承諾 ★ 必填  </w:t>
      </w:r>
      <w:r>
        <w:rPr>
          <w:rFonts w:ascii="Calibri" w:hAnsi="Calibri"/>
          <w:b/>
          <w:i/>
          <w:color w:val="334155"/>
          <w:sz w:val="22"/>
        </w:rPr>
        <w:t>Part 5 · N · Next — 21-day SMART Commitment ★ Required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SMART = Specific 具體 · Measurable 可衡量 · Achievable 可行 · Relevant 相關 · Time-bound 限時。 至少對應 1 條密碼。</w:t>
      </w:r>
    </w:p>
    <w:p>
      <w:pPr>
        <w:spacing w:after="80"/>
      </w:pPr>
      <w:r>
        <w:rPr>
          <w:rFonts w:ascii="Calibri" w:hAnsi="Calibri"/>
          <w:b w:val="0"/>
          <w:i/>
          <w:color w:val="64748B"/>
          <w:sz w:val="20"/>
        </w:rPr>
        <w:t>SMART = Specific · Measurable · Achievable · Relevant · Time-bound. Must link to at least 1 code.</w:t>
      </w:r>
    </w:p>
    <w:p>
      <w:pPr>
        <w:spacing w:after="120"/>
      </w:pPr>
      <w:r>
        <w:rPr>
          <w:rFonts w:ascii="Calibri" w:hAnsi="Calibri"/>
          <w:b w:val="0"/>
          <w:i/>
          <w:color w:val="B8860B"/>
          <w:sz w:val="20"/>
        </w:rPr>
        <w:t>範例 Example: 「未來 21 日,每次想用 $50 課金前,先存入零錢罐;到第 22 日把錢全部奉獻到主日學基金。」 (對應密碼 2 + 8)</w:t>
      </w:r>
    </w:p>
    <w:p>
      <w:pPr>
        <w:spacing w:after="40"/>
      </w:pPr>
      <w:r>
        <w:rPr>
          <w:rFonts w:ascii="Calibri" w:hAnsi="Calibri"/>
          <w:b/>
          <w:i w:val="0"/>
          <w:color w:val="00777B"/>
          <w:sz w:val="22"/>
        </w:rPr>
        <w:t>我的承諾 My commitment</w:t>
      </w:r>
      <w:r>
        <w:rPr>
          <w:rFonts w:ascii="Calibri" w:hAnsi="Calibri"/>
          <w:b w:val="0"/>
          <w:i/>
          <w:color w:val="64748B"/>
          <w:sz w:val="20"/>
        </w:rPr>
        <w:t xml:space="preserve">   (具體、可衡量、限時)  (Specific, measurable, time-bound)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after="40"/>
      </w:pPr>
      <w:r>
        <w:rPr>
          <w:rFonts w:ascii="Calibri" w:hAnsi="Calibri"/>
          <w:b/>
          <w:i w:val="0"/>
          <w:color w:val="00777B"/>
          <w:sz w:val="22"/>
        </w:rPr>
        <w:t>對應密碼 Linked code(s)</w:t>
      </w:r>
      <w:r>
        <w:rPr>
          <w:rFonts w:ascii="Calibri" w:hAnsi="Calibri"/>
          <w:b w:val="0"/>
          <w:i/>
          <w:color w:val="64748B"/>
          <w:sz w:val="20"/>
        </w:rPr>
        <w:t xml:space="preserve">   (寫密碼編號,例 2, 8)  (e.g. 2, 8)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after="80"/>
      </w:pPr>
      <w:r>
        <w:rPr>
          <w:rFonts w:ascii="Calibri" w:hAnsi="Calibri"/>
          <w:b/>
          <w:i w:val="0"/>
          <w:color w:val="00777B"/>
          <w:sz w:val="20"/>
        </w:rPr>
        <w:t>21 日執行打卡 21-day check-in log:</w:t>
      </w:r>
    </w:p>
    <w:tbl>
      <w:tblPr>
        <w:tblStyle w:val="LightGrid-Accent6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fill="00777B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週 Week</w:t>
            </w:r>
          </w:p>
        </w:tc>
        <w:tc>
          <w:tcPr>
            <w:tcW w:type="dxa" w:w="2556"/>
            <w:shd w:fill="00777B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我做了甚麼 What I did</w:t>
            </w:r>
          </w:p>
        </w:tc>
        <w:tc>
          <w:tcPr>
            <w:tcW w:type="dxa" w:w="2556"/>
            <w:shd w:fill="00777B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難度 Hard? (1-5)</w:t>
            </w:r>
          </w:p>
        </w:tc>
        <w:tc>
          <w:tcPr>
            <w:tcW w:type="dxa" w:w="2556"/>
            <w:shd w:fill="00777B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1 個感恩 / 1 個祈求 1 thanks / 1 prayer</w:t>
            </w:r>
          </w:p>
        </w:tc>
      </w:tr>
      <w:tr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第 1 週</w:t>
              <w:br/>
              <w:t>Week 1</w:t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</w:tr>
      <w:tr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第 2 週</w:t>
              <w:br/>
              <w:t>Week 2</w:t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</w:tr>
      <w:tr>
        <w:tc>
          <w:tcPr>
            <w:tcW w:type="dxa" w:w="2556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第 3 週</w:t>
              <w:br/>
              <w:t>Week 3</w:t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  <w:tc>
          <w:tcPr>
            <w:tcW w:type="dxa" w:w="2556"/>
          </w:tcPr>
          <w:p>
            <w:r/>
            <w:r>
              <w:br/>
              <w:br/>
              <w:br/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00777B"/>
          <w:sz w:val="26"/>
        </w:rPr>
        <w:t xml:space="preserve">第 6 部分:T · 交賬 — 提交路徑 ★ 必填  </w:t>
      </w:r>
      <w:r>
        <w:rPr>
          <w:rFonts w:ascii="Calibri" w:hAnsi="Calibri"/>
          <w:b/>
          <w:i/>
          <w:color w:val="334155"/>
          <w:sz w:val="22"/>
        </w:rPr>
        <w:t>Part 6 · T · Tell — Submission Path ★ Required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請選擇至少 1 條路徑提交反思 (Crown 級需要兩條都做)。</w:t>
      </w:r>
    </w:p>
    <w:p>
      <w:pPr>
        <w:spacing w:after="80"/>
      </w:pPr>
      <w:r>
        <w:rPr>
          <w:rFonts w:ascii="Calibri" w:hAnsi="Calibri"/>
          <w:b w:val="0"/>
          <w:i/>
          <w:color w:val="64748B"/>
          <w:sz w:val="20"/>
        </w:rPr>
        <w:t>Pick at least one path (Crown tier needs both).</w:t>
      </w:r>
    </w:p>
    <w:p>
      <w:r>
        <w:rPr>
          <w:rFonts w:ascii="Calibri" w:hAnsi="Calibri"/>
          <w:b/>
          <w:i w:val="0"/>
          <w:color w:val="00777B"/>
          <w:sz w:val="22"/>
        </w:rPr>
        <w:t xml:space="preserve">我的路徑 My path: </w:t>
      </w:r>
      <w:r>
        <w:rPr>
          <w:rFonts w:ascii="Calibri" w:hAnsi="Calibri"/>
          <w:b w:val="0"/>
          <w:i w:val="0"/>
          <w:color w:val="231406"/>
          <w:sz w:val="20"/>
        </w:rPr>
        <w:t>□ (a) 遊戲內「📝 Reflect」按鈕   □ (b) 本工作紙交回老師   □ 兩者皆有 Both</w:t>
      </w:r>
    </w:p>
    <w:tbl>
      <w:tblPr>
        <w:tblStyle w:val="LightGrid-Accent6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(a) 在 App 內提交的時間戳記</w:t>
              <w:br/>
              <w:t>(a) In-app submission timestamp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_____ 年 _____ 月 _____ 日  _____ : _____  (可用截圖代替)</w:t>
              <w:br/>
            </w:r>
          </w:p>
        </w:tc>
      </w:tr>
      <w:tr>
        <w:tc>
          <w:tcPr>
            <w:tcW w:type="dxa" w:w="5112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(a) 我於 App 內輸入的反思 (摘要)</w:t>
              <w:br/>
              <w:t>(a) Reflection text I typed (summary)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____________________________________________</w:t>
              <w:br/>
              <w:t>____________________________________________</w:t>
              <w:br/>
            </w:r>
          </w:p>
        </w:tc>
      </w:tr>
      <w:tr>
        <w:tc>
          <w:tcPr>
            <w:tcW w:type="dxa" w:w="5112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(b) 工作紙交回方式</w:t>
              <w:br/>
              <w:t>(b) Worksheet return method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□ 實體交回老師 Physical  □ 拍照上載 Google Classroom  □ 其他 Other: ___________</w:t>
              <w:br/>
            </w:r>
          </w:p>
        </w:tc>
      </w:tr>
      <w:tr>
        <w:tc>
          <w:tcPr>
            <w:tcW w:type="dxa" w:w="5112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(b) 預計交回日期</w:t>
              <w:br/>
              <w:t>(b) Expected return date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_____ 年 _____ 月 _____ 日</w:t>
              <w:br/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00777B"/>
          <w:sz w:val="26"/>
        </w:rPr>
        <w:t xml:space="preserve">第 7 部分:見證短文 ★ 必填 (Crown / Gold 必需)  </w:t>
      </w:r>
      <w:r>
        <w:rPr>
          <w:rFonts w:ascii="Calibri" w:hAnsi="Calibri"/>
          <w:b/>
          <w:i/>
          <w:color w:val="334155"/>
          <w:sz w:val="22"/>
        </w:rPr>
        <w:t>Part 7 · Testimony Essay ★ Required (Crown / Gold)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完成 21 日承諾後,撰寫 150-250 字個人見證。 建議結構:</w:t>
      </w:r>
    </w:p>
    <w:p>
      <w:pPr>
        <w:spacing w:after="80"/>
      </w:pPr>
      <w:r>
        <w:rPr>
          <w:rFonts w:ascii="Calibri" w:hAnsi="Calibri"/>
          <w:b w:val="0"/>
          <w:i/>
          <w:color w:val="64748B"/>
          <w:sz w:val="20"/>
        </w:rPr>
        <w:t>After 21 days, write a 150-250 word personal testimony. Suggested structure: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1. 開首 (1-2 句):玩遊戲前,我對「金錢」的想法是甚麼?</w:t>
      </w:r>
      <w:r>
        <w:rPr>
          <w:rFonts w:ascii="Calibri" w:hAnsi="Calibri"/>
          <w:b w:val="0"/>
          <w:i/>
          <w:color w:val="64748B"/>
          <w:sz w:val="20"/>
        </w:rPr>
        <w:t xml:space="preserve">  Opening (1-2 sentences): Before the game, what was my view of money?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2. 中段 (3-5 句):遊戲中哪一刻 / 哪一張卡使我重新思考?哪一條密碼最對應我?</w:t>
      </w:r>
      <w:r>
        <w:rPr>
          <w:rFonts w:ascii="Calibri" w:hAnsi="Calibri"/>
          <w:b w:val="0"/>
          <w:i/>
          <w:color w:val="64748B"/>
          <w:sz w:val="20"/>
        </w:rPr>
        <w:t xml:space="preserve">  Middle (3-5 sentences): Which moment / card made me think again? Which code spoke most?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3. 跟進 (2-3 句):過去 21 日,我做了甚麼?有甚麼真實改變?</w:t>
      </w:r>
      <w:r>
        <w:rPr>
          <w:rFonts w:ascii="Calibri" w:hAnsi="Calibri"/>
          <w:b w:val="0"/>
          <w:i/>
          <w:color w:val="64748B"/>
          <w:sz w:val="20"/>
        </w:rPr>
        <w:t xml:space="preserve">  Follow-up (2-3 sentences): What did I do in 21 days? What real change?</w:t>
      </w:r>
    </w:p>
    <w:p>
      <w:pPr>
        <w:pStyle w:val="ListBullet"/>
      </w:pPr>
      <w:r>
        <w:rPr>
          <w:rFonts w:ascii="Calibri" w:hAnsi="Calibri"/>
          <w:b w:val="0"/>
          <w:i w:val="0"/>
          <w:sz w:val="22"/>
        </w:rPr>
        <w:t>4. 結尾 (1 句):一句送給仍以為「賺得多 = 自由」的同學的話。</w:t>
      </w:r>
      <w:r>
        <w:rPr>
          <w:rFonts w:ascii="Calibri" w:hAnsi="Calibri"/>
          <w:b w:val="0"/>
          <w:i/>
          <w:color w:val="64748B"/>
          <w:sz w:val="20"/>
        </w:rPr>
        <w:t xml:space="preserve">  Closing (1 sentence): One line to a peer who still thinks "more money = freedom".</w:t>
      </w:r>
    </w:p>
    <w:p>
      <w:pPr>
        <w:spacing w:after="40"/>
      </w:pPr>
      <w:r>
        <w:rPr>
          <w:rFonts w:ascii="Calibri" w:hAnsi="Calibri"/>
          <w:b/>
          <w:i w:val="0"/>
          <w:color w:val="00777B"/>
          <w:sz w:val="22"/>
        </w:rPr>
        <w:t>我的見證 (150-250 字)</w:t>
      </w:r>
      <w:r>
        <w:rPr>
          <w:rFonts w:ascii="Calibri" w:hAnsi="Calibri"/>
          <w:b w:val="0"/>
          <w:i/>
          <w:color w:val="64748B"/>
          <w:sz w:val="20"/>
        </w:rPr>
        <w:t xml:space="preserve">   My testimony (150-250 words)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before="200" w:after="80"/>
      </w:pPr>
      <w:r>
        <w:rPr>
          <w:rFonts w:ascii="Calibri" w:hAnsi="Calibri"/>
          <w:b/>
          <w:i w:val="0"/>
          <w:color w:val="00777B"/>
          <w:sz w:val="26"/>
        </w:rPr>
        <w:t xml:space="preserve">第 8 部分:獎勵自評  </w:t>
      </w:r>
      <w:r>
        <w:rPr>
          <w:rFonts w:ascii="Calibri" w:hAnsi="Calibri"/>
          <w:b/>
          <w:i/>
          <w:color w:val="334155"/>
          <w:sz w:val="22"/>
        </w:rPr>
        <w:t>Part 8 · Award Self-Assessment</w:t>
      </w:r>
    </w:p>
    <w:tbl>
      <w:tblPr>
        <w:tblStyle w:val="LightGrid-Accent6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061C2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等級 Tier</w:t>
            </w:r>
          </w:p>
        </w:tc>
        <w:tc>
          <w:tcPr>
            <w:tcW w:type="dxa" w:w="3408"/>
            <w:shd w:fill="061C2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自評 Self √</w:t>
            </w:r>
          </w:p>
        </w:tc>
        <w:tc>
          <w:tcPr>
            <w:tcW w:type="dxa" w:w="3408"/>
            <w:shd w:fill="061C20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老師核實 Teacher √</w:t>
            </w:r>
          </w:p>
        </w:tc>
      </w:tr>
      <w:tr>
        <w:tc>
          <w:tcPr>
            <w:tcW w:type="dxa" w:w="3408"/>
            <w:shd w:fill="FFF6E3" w:val="clear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👑 冠冕 Crown — 全 7 部分 + 7+ 條密碼 + 21 日承諾完成 + 見證 + 雙路徑提交</w:t>
              <w:br/>
              <w:t>All parts + 7+ codes + 21-day done + testimony + BOTH paths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00777B"/>
                <w:sz w:val="32"/>
              </w:rPr>
              <w:t>□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00777B"/>
                <w:sz w:val="32"/>
              </w:rPr>
              <w:t>□</w:t>
            </w:r>
          </w:p>
        </w:tc>
      </w:tr>
      <w:tr>
        <w:tc>
          <w:tcPr>
            <w:tcW w:type="dxa" w:w="3408"/>
            <w:shd w:fill="FFF6E3" w:val="clear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🥇 金 Gold — 全 7 部分 + 7+ 條密碼 + 21 日承諾完成 + 見證 + 任一路徑</w:t>
              <w:br/>
              <w:t>All parts + 7+ codes + 21-day done + testimony + either path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00777B"/>
                <w:sz w:val="32"/>
              </w:rPr>
              <w:t>□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00777B"/>
                <w:sz w:val="32"/>
              </w:rPr>
              <w:t>□</w:t>
            </w:r>
          </w:p>
        </w:tc>
      </w:tr>
      <w:tr>
        <w:tc>
          <w:tcPr>
            <w:tcW w:type="dxa" w:w="3408"/>
            <w:shd w:fill="FFF6E3" w:val="clear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🥈 銀 Silver — 全 7 部分 + 5+ 條密碼 + 已簽承諾 + 已提交</w:t>
              <w:br/>
              <w:t>All parts + 5+ codes + commitment signed + submitted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00777B"/>
                <w:sz w:val="32"/>
              </w:rPr>
              <w:t>□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00777B"/>
                <w:sz w:val="32"/>
              </w:rPr>
              <w:t>□</w:t>
            </w:r>
          </w:p>
        </w:tc>
      </w:tr>
      <w:tr>
        <w:tc>
          <w:tcPr>
            <w:tcW w:type="dxa" w:w="3408"/>
            <w:shd w:fill="FFF6E3" w:val="clear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🥉 銅 Bronze — 必填部分 (1, 5, 6, 7) + 至少 1 條密碼</w:t>
              <w:br/>
              <w:t>Required parts + at least 1 code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00777B"/>
                <w:sz w:val="32"/>
              </w:rPr>
              <w:t>□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00777B"/>
                <w:sz w:val="32"/>
              </w:rPr>
              <w:t>□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777B"/>
          <w:sz w:val="20"/>
        </w:rPr>
        <w:t>我同意我的反思 / 見證可由老師代為提交至 Reclaim2K 平台,並可由 Super-Admin 整合為跨校「Stewardship Stories」展示。</w:t>
      </w:r>
    </w:p>
    <w:p>
      <w:r>
        <w:rPr>
          <w:rFonts w:ascii="Calibri" w:hAnsi="Calibri"/>
          <w:b w:val="0"/>
          <w:i/>
          <w:color w:val="64748B"/>
          <w:sz w:val="19"/>
        </w:rPr>
        <w:t>I consent to my reflection / testimony being submitted to Reclaim2K by my teacher and integrated into the cross-school "Stewardship Stories" feature by the Super-Admin.</w:t>
      </w:r>
    </w:p>
    <w:p>
      <w:r>
        <w:rPr>
          <w:rFonts w:ascii="Calibri" w:hAnsi="Calibri"/>
          <w:b w:val="0"/>
          <w:i w:val="0"/>
          <w:color w:val="231406"/>
          <w:sz w:val="20"/>
        </w:rPr>
        <w:t>□ 同意 Yes    □ 不同意 No    □ 同意但使用筆名 Yes with pen name: _________________</w:t>
      </w:r>
    </w:p>
    <w:p>
      <w:pPr>
        <w:spacing w:before="200" w:after="80"/>
      </w:pPr>
      <w:r>
        <w:rPr>
          <w:rFonts w:ascii="Calibri" w:hAnsi="Calibri"/>
          <w:b/>
          <w:i w:val="0"/>
          <w:color w:val="00777B"/>
          <w:sz w:val="26"/>
        </w:rPr>
        <w:t xml:space="preserve">教師簽署 Teacher Sign-off  </w:t>
      </w:r>
      <w:r>
        <w:rPr>
          <w:rFonts w:ascii="Calibri" w:hAnsi="Calibri"/>
          <w:b/>
          <w:i/>
          <w:color w:val="334155"/>
          <w:sz w:val="22"/>
        </w:rPr>
      </w:r>
    </w:p>
    <w:tbl>
      <w:tblPr>
        <w:tblStyle w:val="LightGrid-Accent6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老師簽名 Signature</w:t>
            </w:r>
          </w:p>
        </w:tc>
        <w:tc>
          <w:tcPr>
            <w:tcW w:type="dxa" w:w="3408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日期 Date</w:t>
            </w:r>
          </w:p>
        </w:tc>
        <w:tc>
          <w:tcPr>
            <w:tcW w:type="dxa" w:w="3408"/>
            <w:shd w:fill="E6F6F4" w:val="clear"/>
          </w:tcPr>
          <w:p>
            <w:r/>
            <w:r>
              <w:rPr>
                <w:rFonts w:ascii="Calibri" w:hAnsi="Calibri"/>
                <w:b/>
                <w:i w:val="0"/>
                <w:color w:val="00777B"/>
                <w:sz w:val="20"/>
              </w:rPr>
              <w:t>等級核實 Tier verified</w:t>
            </w:r>
          </w:p>
        </w:tc>
      </w:tr>
      <w:tr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____________________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_____________________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231406"/>
                <w:sz w:val="20"/>
              </w:rPr>
              <w:t>👑 □   🥇 □   🥈 □   🥉 □</w:t>
            </w:r>
          </w:p>
        </w:tc>
      </w:tr>
    </w:tbl>
    <w:p>
      <w:pPr>
        <w:spacing w:before="280"/>
      </w:pPr>
      <w:r>
        <w:rPr>
          <w:rFonts w:ascii="Calibri" w:hAnsi="Calibri"/>
          <w:b w:val="0"/>
          <w:i/>
          <w:color w:val="64748B"/>
          <w:sz w:val="17"/>
        </w:rPr>
        <w:t>聖經理財密碼 · TALENT 反思 · F.5 Bible Studies · © Reclaim2K · CNEC Lau Wing Sang Secondary School</w:t>
      </w:r>
    </w:p>
    <w:sectPr w:rsidR="00FC693F" w:rsidRPr="0006063C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